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书名：矿物吹管鉴定手册</w:t>
      </w:r>
    </w:p>
    <w:p>
      <w:r>
        <w:t>作者：（苏）皮里平科（П.П.Пилипенко），加里宁（П.В.Калинин）著；张本仁等译</w:t>
      </w:r>
    </w:p>
    <w:p>
      <w:r>
        <w:t>出版社：北京：地质出版社</w:t>
      </w:r>
    </w:p>
    <w:p>
      <w:r>
        <w:t>出版日期：1954.06</w:t>
      </w:r>
    </w:p>
    <w:p>
      <w:r>
        <w:t>总页数：228</w:t>
      </w:r>
    </w:p>
    <w:p>
      <w:r>
        <w:t>更多请访问教客网: www.jiaokey.com</w:t>
      </w:r>
    </w:p>
    <w:p>
      <w:r>
        <w:t>矿物吹管鉴定手册 评论地址：https://www.jiaokey.com/book/detail/11028776.html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