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书名：矿物鉴定指南及鉴定表</w:t>
      </w:r>
    </w:p>
    <w:p>
      <w:r>
        <w:t>作者：Л.Л.索洛多夫尼柯娃著；邓常忍译</w:t>
      </w:r>
    </w:p>
    <w:p>
      <w:r>
        <w:t>出版社：北京：地质出版社</w:t>
      </w:r>
    </w:p>
    <w:p>
      <w:r>
        <w:t>出版日期：1957.11</w:t>
      </w:r>
    </w:p>
    <w:p>
      <w:r>
        <w:t>总页数：307</w:t>
      </w:r>
    </w:p>
    <w:p>
      <w:r>
        <w:t>更多请访问教客网: www.jiaokey.com</w:t>
      </w:r>
    </w:p>
    <w:p>
      <w:r>
        <w:t>矿物鉴定指南及鉴定表 评论地址：https://www.jiaokey.com/book/detail/11028777.html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