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书名：矿物原料分析  第4册</w:t>
      </w:r>
    </w:p>
    <w:p>
      <w:r>
        <w:t>作者：（苏）克尼波维奇，Ю.Н.，（苏）莫拉切夫斯基，Ю.В.编；铁安年等译</w:t>
      </w:r>
    </w:p>
    <w:p>
      <w:r>
        <w:t>出版社：北京：中国工业出版社</w:t>
      </w:r>
    </w:p>
    <w:p>
      <w:r>
        <w:t>出版日期：1963.02</w:t>
      </w:r>
    </w:p>
    <w:p>
      <w:r>
        <w:t>总页数：462</w:t>
      </w:r>
    </w:p>
    <w:p>
      <w:r>
        <w:t>更多请访问教客网: www.jiaokey.com</w:t>
      </w:r>
    </w:p>
    <w:p>
      <w:r>
        <w:t>矿物原料分析  第4册 评论地址：https://www.jiaokey.com/book/detail/11028786.html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