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书名：矿物原料化学和物理化学分析法</w:t>
      </w:r>
    </w:p>
    <w:p>
      <w:r>
        <w:t>作者：（苏）舍马年科夫等著；姚修仁，费伯明译</w:t>
      </w:r>
    </w:p>
    <w:p>
      <w:r>
        <w:t>出版社：北京：地质出版社</w:t>
      </w:r>
    </w:p>
    <w:p>
      <w:r>
        <w:t>出版日期：1958.02</w:t>
      </w:r>
    </w:p>
    <w:p>
      <w:r>
        <w:t>总页数：193</w:t>
      </w:r>
    </w:p>
    <w:p>
      <w:r>
        <w:t>更多请访问教客网: www.jiaokey.com</w:t>
      </w:r>
    </w:p>
    <w:p>
      <w:r>
        <w:t>矿物原料化学和物理化学分析法 评论地址：https://www.jiaokey.com/book/detail/11028792.html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