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李敖论蒋介石  第1集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李敖论蒋介石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本书出售、求购地址：https://www.jiaokey.com/book/detail/11028824.html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关键词搜索：https://www.jiaokey.com/tag/李敖论蒋介石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