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理论化学大纲  上</w:t>
      </w:r>
    </w:p>
    <w:p>
      <w:r>
        <w:rPr>
          <w:rFonts w:ascii="宋体" w:hAnsi="宋体" w:eastAsia="宋体"/>
          <w:sz w:val="24"/>
        </w:rPr>
        <w:t>（美）盖蒂曼-达里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理论化学大纲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（美）盖蒂曼-达里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本书出售、求购地址：https://www.jiaokey.com/book/detail/11028833.html</w:t>
      </w:r>
    </w:p>
    <w:p>
      <w:r>
        <w:t>更多相关图书推荐：https://www.jiaokey.com</w:t>
      </w:r>
    </w:p>
    <w:p>
      <w:r>
        <w:t>（美）盖蒂曼-达里 其他作品：https://www.jiaokey.com/tag/（美）盖蒂曼-达里.html</w:t>
      </w:r>
    </w:p>
    <w:p>
      <w:r>
        <w:t>关键词搜索：https://www.jiaokey.com/tag/理论化学大纲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