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书名：陆台上油、气聚集的若干规律</w:t>
      </w:r>
    </w:p>
    <w:p>
      <w:r>
        <w:t>作者:（苏联）Н·Ю·乌什宾斯卡雅著；胡文海，贺定国译</w:t>
      </w:r>
    </w:p>
    <w:p>
      <w:r>
        <w:t>出版社:北京：石油工业出版社</w:t>
      </w:r>
    </w:p>
    <w:p>
      <w:r>
        <w:t>出版日期：1958.09</w:t>
      </w:r>
    </w:p>
    <w:p>
      <w:r>
        <w:t>总页数：165</w:t>
      </w:r>
    </w:p>
    <w:p>
      <w:r>
        <w:t>更多请访问教客网:www.jiaokey.com</w:t>
      </w:r>
    </w:p>
    <w:p>
      <w:r>
        <w:t>陆台上油、气聚集的若干规律评论地址：https://www.jiaokey.com/book/detail/11028876.html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