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名校作文600字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名校作文600字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本书出售、求购地址：https://www.jiaokey.com/book/detail/11028962.html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关键词搜索：https://www.jiaokey.com/tag/名校作文600字.html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