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书名：偶极电剖面法  地质填图、找矿和勘探指南</w:t>
      </w:r>
    </w:p>
    <w:p>
      <w:r>
        <w:t>作者：（苏）布洛赫（И.М.Блох）著；吴荣祥译</w:t>
      </w:r>
    </w:p>
    <w:p>
      <w:r>
        <w:t>出版社：北京：地质出版社</w:t>
      </w:r>
    </w:p>
    <w:p>
      <w:r>
        <w:t>出版日期：1959.09</w:t>
      </w:r>
    </w:p>
    <w:p>
      <w:r>
        <w:t>总页数：197</w:t>
      </w:r>
    </w:p>
    <w:p>
      <w:r>
        <w:t>更多请访问教客网: www.jiaokey.com</w:t>
      </w:r>
    </w:p>
    <w:p>
      <w:r>
        <w:t>偶极电剖面法  地质填图、找矿和勘探指南 评论地址：https://www.jiaokey.com/book/detail/11029012.html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