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书名：帕米尔冰川作用</w:t>
      </w:r>
    </w:p>
    <w:p>
      <w:r>
        <w:t>作者：（苏）扎比罗夫，Р.Д.著；顾嗣亮，赵冬译</w:t>
      </w:r>
    </w:p>
    <w:p>
      <w:r>
        <w:t>出版社：北京：科学出版社</w:t>
      </w:r>
    </w:p>
    <w:p>
      <w:r>
        <w:t>出版日期：1960.03</w:t>
      </w:r>
    </w:p>
    <w:p>
      <w:r>
        <w:t>总页数：366</w:t>
      </w:r>
    </w:p>
    <w:p>
      <w:r>
        <w:t>更多请访问教客网: www.jiaokey.com</w:t>
      </w:r>
    </w:p>
    <w:p>
      <w:r>
        <w:t>帕米尔冰川作用 评论地址：https://www.jiaokey.com/book/detail/11029013.html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