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书名：企业扭亏防亏术</w:t>
      </w:r>
    </w:p>
    <w:p>
      <w:r>
        <w:t>作者：曹兴泉，周耀全著</w:t>
      </w:r>
    </w:p>
    <w:p>
      <w:r>
        <w:t>出版社：南宁：广西人民出版社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企业扭亏防亏术 评论地址：https://www.jiaokey.com/book/detail/11029064.html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