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企业战略思维  竞争中的取胜之道</w:t>
      </w:r>
    </w:p>
    <w:p>
      <w:r>
        <w:rPr>
          <w:rFonts w:ascii="宋体" w:hAnsi="宋体" w:eastAsia="宋体"/>
          <w:sz w:val="24"/>
        </w:rPr>
        <w:t>施炜著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企业战略思维  竞争中的取胜之道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本书出售、求购地址：https://www.jiaokey.com/book/detail/11029065.html</w:t>
      </w:r>
    </w:p>
    <w:p>
      <w:r>
        <w:t>更多相关图书推荐：https://www.jiaokey.com</w:t>
      </w:r>
    </w:p>
    <w:p>
      <w:r>
        <w:t>施炜著 其他作品：https://www.jiaokey.com/tag/施炜著.html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关键词搜索：https://www.jiaokey.com/tag/企业战略思维  竞争中的取胜之道.html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