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浅海地质学</w:t>
      </w:r>
    </w:p>
    <w:p>
      <w:r>
        <w:rPr>
          <w:rFonts w:ascii="宋体" w:hAnsi="宋体" w:eastAsia="宋体"/>
          <w:sz w:val="24"/>
        </w:rPr>
        <w:t>（日）大森昌卫，茂木昭夫，星野通平著；常子文译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浅海地质学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（日）大森昌卫，茂木昭夫，星野通平著；常子文译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本书出售、求购地址：https://www.jiaokey.com/book/detail/11029073.html</w:t>
      </w:r>
    </w:p>
    <w:p>
      <w:r>
        <w:t>更多相关图书推荐：https://www.jiaokey.com</w:t>
      </w:r>
    </w:p>
    <w:p>
      <w:r>
        <w:t>（日）大森昌卫，茂木昭夫，星野通平著；常子文译 其他作品：https://www.jiaokey.com/tag/（日）大森昌卫，茂木昭夫，星野通平著；常子文译.html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关键词搜索：https://www.jiaokey.com/tag/浅海地质学.html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