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书名：热力学在岩石学和矿床学的应用</w:t>
      </w:r>
    </w:p>
    <w:p>
      <w:r>
        <w:t>作者：（加拿）格林伍德（H.J.Greenwood）编；曹万木，陈昆林译</w:t>
      </w:r>
    </w:p>
    <w:p>
      <w:r>
        <w:t>出版社：北京：地质出版社</w:t>
      </w:r>
    </w:p>
    <w:p>
      <w:r>
        <w:t>出版日期：1979.12</w:t>
      </w:r>
    </w:p>
    <w:p>
      <w:r>
        <w:t>总页数：230</w:t>
      </w:r>
    </w:p>
    <w:p>
      <w:r>
        <w:t>更多请访问教客网: www.jiaokey.com</w:t>
      </w:r>
    </w:p>
    <w:p>
      <w:r>
        <w:t>热力学在岩石学和矿床学的应用 评论地址：https://www.jiaokey.com/book/detail/11029150.html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