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书名：人造金刚石在地质勘探钻进中的应用</w:t>
      </w:r>
    </w:p>
    <w:p>
      <w:r>
        <w:t>作者：（苏）布加耶夫（А.А.Бугаев）等著；李孔兴，唐华生译</w:t>
      </w:r>
    </w:p>
    <w:p>
      <w:r>
        <w:t>出版社：北京：地质出版社</w:t>
      </w:r>
    </w:p>
    <w:p>
      <w:r>
        <w:t>出版日期：1981.03</w:t>
      </w:r>
    </w:p>
    <w:p>
      <w:r>
        <w:t>总页数：230</w:t>
      </w:r>
    </w:p>
    <w:p>
      <w:r>
        <w:t>更多请访问教客网: www.jiaokey.com</w:t>
      </w:r>
    </w:p>
    <w:p>
      <w:r>
        <w:t>人造金刚石在地质勘探钻进中的应用 评论地址：https://www.jiaokey.com/book/detail/11029169.html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