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书名：润滑剂与润滑</w:t>
      </w:r>
    </w:p>
    <w:p>
      <w:r>
        <w:t>作者：（德）T.曼格（Theo Mang），（德）W.德雷泽尔（Wilfried Dresel）编著；赵旭涛，王建明译</w:t>
      </w:r>
    </w:p>
    <w:p>
      <w:r>
        <w:t>出版社：北京：化学工业出版社</w:t>
      </w:r>
    </w:p>
    <w:p>
      <w:r>
        <w:t>出版日期：2003.02</w:t>
      </w:r>
    </w:p>
    <w:p>
      <w:r>
        <w:t>总页数：617</w:t>
      </w:r>
    </w:p>
    <w:p>
      <w:r>
        <w:t>更多请访问教客网: www.jiaokey.com</w:t>
      </w:r>
    </w:p>
    <w:p>
      <w:r>
        <w:t>润滑剂与润滑 评论地址：https://www.jiaokey.com/book/detail/11029209.html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