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书名：涉外经济犯罪及其防治</w:t>
      </w:r>
    </w:p>
    <w:p>
      <w:r>
        <w:t>作者：陈乃蔚，刘华著</w:t>
      </w:r>
    </w:p>
    <w:p>
      <w:r>
        <w:t>出版社：上海：上海社会科学院出版社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涉外经济犯罪及其防治 评论地址：https://www.jiaokey.com/book/detail/11029265.html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