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书名：石英颗粒表面结构图册</w:t>
      </w:r>
    </w:p>
    <w:p>
      <w:r>
        <w:t>作者：（美）克林斯雷（D.H. Krinsley），杜尔坎普（J.C. Doornkamp）著；陈瑞君等译</w:t>
      </w:r>
    </w:p>
    <w:p>
      <w:r>
        <w:t>出版社：北京：石油工业出版社</w:t>
      </w:r>
    </w:p>
    <w:p>
      <w:r>
        <w:t>出版日期：1980.07</w:t>
      </w:r>
    </w:p>
    <w:p>
      <w:r>
        <w:t>总页数：149</w:t>
      </w:r>
    </w:p>
    <w:p>
      <w:r>
        <w:t>更多请访问教客网: www.jiaokey.com</w:t>
      </w:r>
    </w:p>
    <w:p>
      <w:r>
        <w:t>石英颗粒表面结构图册 评论地址：https://www.jiaokey.com/book/detail/11029307.html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