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书名：石英丝重力仪  水平扭丝和液体温度补偿式</w:t>
      </w:r>
    </w:p>
    <w:p>
      <w:r>
        <w:t>作者：（苏）斯米尔诺夫（Л.П.Смирнов）著；中华人民共和国燃料工业部石油管理总局编译室译</w:t>
      </w:r>
    </w:p>
    <w:p>
      <w:r>
        <w:t>出版社：北京:燃料工业出版社,1955.04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石英丝重力仪  水平扭丝和液体温度补偿式 评论地址：https://www.jiaokey.com/book/detail/11029308.html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