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实验地貌学</w:t>
      </w:r>
    </w:p>
    <w:p>
      <w:r>
        <w:rPr>
          <w:rFonts w:ascii="宋体" w:hAnsi="宋体" w:eastAsia="宋体"/>
          <w:sz w:val="24"/>
        </w:rPr>
        <w:t>（苏联）Н.И.马卡维耶夫等著；濮静娟等译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（苏联）Н.И.马卡维耶夫等著；濮静娟等译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本书出售、求购地址：https://www.jiaokey.com/book/detail/11029324.html</w:t>
      </w:r>
    </w:p>
    <w:p>
      <w:r>
        <w:t>更多相关图书推荐：https://www.jiaokey.com</w:t>
      </w:r>
    </w:p>
    <w:p>
      <w:r>
        <w:t>（苏联）Н.И.马卡维耶夫等著；濮静娟等译 其他作品：https://www.jiaokey.com/tag/（苏联）Н.И.马卡维耶夫等著；濮静娟等译.html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