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实用经济合同知识及例解</w:t>
      </w:r>
    </w:p>
    <w:p>
      <w:r>
        <w:rPr>
          <w:rFonts w:ascii="宋体" w:hAnsi="宋体" w:eastAsia="宋体"/>
          <w:sz w:val="24"/>
        </w:rPr>
        <w:t>孙占升，刘玉英，任月娥编著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实用经济合同知识及例解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孙占升，刘玉英，任月娥编著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本书出售、求购地址：https://www.jiaokey.com/book/detail/11029339.html</w:t>
      </w:r>
    </w:p>
    <w:p>
      <w:r>
        <w:t>更多相关图书推荐：https://www.jiaokey.com</w:t>
      </w:r>
    </w:p>
    <w:p>
      <w:r>
        <w:t>孙占升，刘玉英，任月娥编著 其他作品：https://www.jiaokey.com/tag/孙占升，刘玉英，任月娥编著.html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关键词搜索：https://www.jiaokey.com/tag/实用经济合同知识及例解.html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