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书名：蚀变围岩及其找矿意义  全苏地质研究所汇报</w:t>
      </w:r>
    </w:p>
    <w:p>
      <w:r>
        <w:t>作者：（苏）库列克（Н.Н.Курек）著；孟宪民等译</w:t>
      </w:r>
    </w:p>
    <w:p>
      <w:r>
        <w:t>出版社：北京:地质出版社,1955.10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蚀变围岩及其找矿意义  全苏地质研究所汇报 评论地址：https://www.jiaokey.com/book/detail/11029355.html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