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书名：世界地质  水文地质工程地质译文集</w:t>
      </w:r>
    </w:p>
    <w:p>
      <w:r>
        <w:t>作者：李同斌，王占兴，严寿鹤主编</w:t>
      </w:r>
    </w:p>
    <w:p>
      <w:r>
        <w:t>出版社：长春地质学院</w:t>
      </w:r>
    </w:p>
    <w:p>
      <w:r>
        <w:t>出版日期：1988.02</w:t>
      </w:r>
    </w:p>
    <w:p>
      <w:r>
        <w:t>总页数：354</w:t>
      </w:r>
    </w:p>
    <w:p>
      <w:r>
        <w:t>更多请访问教客网: www.jiaokey.com</w:t>
      </w:r>
    </w:p>
    <w:p>
      <w:r>
        <w:t>世界地质  水文地质工程地质译文集 评论地址：https://www.jiaokey.com/book/detail/11029362.html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