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数据库系统原理 Internet和Java应用指南</w:t>
      </w:r>
    </w:p>
    <w:p>
      <w:r>
        <w:rPr>
          <w:rFonts w:ascii="宋体" w:hAnsi="宋体" w:eastAsia="宋体"/>
          <w:sz w:val="24"/>
        </w:rPr>
        <w:t>（美）Greg Riccardi著；管永川，王松等译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数据库系统原理 Internet和Java应用指南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（美）Greg Riccardi著；管永川，王松等译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本书出售、求购地址：https://www.jiaokey.com/book/detail/11029409.html</w:t>
      </w:r>
    </w:p>
    <w:p>
      <w:r>
        <w:t>更多相关图书推荐：https://www.jiaokey.com</w:t>
      </w:r>
    </w:p>
    <w:p>
      <w:r>
        <w:t>（美）Greg Riccardi著；管永川，王松等译 其他作品：https://www.jiaokey.com/tag/（美）Greg Riccardi著；管永川，王松等译.html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关键词搜索：https://www.jiaokey.com/tag/数据库系统原理 Internet和Java应用指南.html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