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书名：水文地质工程地质选辑  第23辑  水文地质为人类服务  国际水文地质学家协会18届大会论文集</w:t>
      </w:r>
    </w:p>
    <w:p>
      <w:r>
        <w:t>作者：地质矿产部水文地质工程地质司选译</w:t>
      </w:r>
    </w:p>
    <w:p>
      <w:r>
        <w:t>出版社：北京：地质出版社</w:t>
      </w:r>
    </w:p>
    <w:p>
      <w:r>
        <w:t>出版日期：1987.12</w:t>
      </w:r>
    </w:p>
    <w:p>
      <w:r>
        <w:t>总页数：431</w:t>
      </w:r>
    </w:p>
    <w:p>
      <w:r>
        <w:t>更多请访问教客网: www.jiaokey.com</w:t>
      </w:r>
    </w:p>
    <w:p>
      <w:r>
        <w:t>水文地质工程地质选辑  第23辑  水文地质为人类服务  国际水文地质学家协会18届大会论文集 评论地址：https://www.jiaokey.com/book/detail/11029454.html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