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书名：四川峨眉-甘洛地区震旦纪地层古生物及沉积环境</w:t>
      </w:r>
    </w:p>
    <w:p>
      <w:r>
        <w:t>作者:殷继成，丁莲芳，何廷贵等编著</w:t>
      </w:r>
    </w:p>
    <w:p>
      <w:r>
        <w:t>出版社:成都：四川人民出版社</w:t>
      </w:r>
    </w:p>
    <w:p>
      <w:r>
        <w:t>出版日期：1980.05</w:t>
      </w:r>
    </w:p>
    <w:p>
      <w:r>
        <w:t>总页数：231</w:t>
      </w:r>
    </w:p>
    <w:p>
      <w:r>
        <w:t>更多请访问教客网:www.jiaokey.com</w:t>
      </w:r>
    </w:p>
    <w:p>
      <w:r>
        <w:t>四川峨眉-甘洛地区震旦纪地层古生物及沉积环境评论地址：https://www.jiaokey.com/book/detail/11029482.html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