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书名：苏联以外世界各国磷矿</w:t>
      </w:r>
    </w:p>
    <w:p>
      <w:r>
        <w:t>作者：（苏）奥尔洛娃，Е.В.著；宋德元译</w:t>
      </w:r>
    </w:p>
    <w:p>
      <w:r>
        <w:t>出版社：北京：地质出版社</w:t>
      </w:r>
    </w:p>
    <w:p>
      <w:r>
        <w:t>出版日期：1959.05</w:t>
      </w:r>
    </w:p>
    <w:p>
      <w:r>
        <w:t>总页数：191</w:t>
      </w:r>
    </w:p>
    <w:p>
      <w:r>
        <w:t>更多请访问教客网: www.jiaokey.com</w:t>
      </w:r>
    </w:p>
    <w:p>
      <w:r>
        <w:t>苏联以外世界各国磷矿 评论地址：https://www.jiaokey.com/book/detail/11029502.html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