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同位素地质学论文集</w:t>
      </w:r>
    </w:p>
    <w:p>
      <w:r>
        <w:rPr>
          <w:rFonts w:ascii="宋体" w:hAnsi="宋体" w:eastAsia="宋体"/>
          <w:sz w:val="24"/>
        </w:rPr>
        <w:t>依尔·英格松等著；朱锡涛译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同位素地质学论文集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依尔·英格松等著；朱锡涛译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本书出售、求购地址：https://www.jiaokey.com/book/detail/11029564.html</w:t>
      </w:r>
    </w:p>
    <w:p>
      <w:r>
        <w:t>更多相关图书推荐：https://www.jiaokey.com</w:t>
      </w:r>
    </w:p>
    <w:p>
      <w:r>
        <w:t>依尔·英格松等著；朱锡涛译 其他作品：https://www.jiaokey.com/tag/依尔·英格松等著；朱锡涛译.html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关键词搜索：https://www.jiaokey.com/tag/同位素地质学论文集.html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