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书名：土木工程适用  地质学原理  上</w:t>
      </w:r>
    </w:p>
    <w:p>
      <w:r>
        <w:t>作者：古明斯基著；王继光，胡世麟译</w:t>
      </w:r>
    </w:p>
    <w:p>
      <w:r>
        <w:t>出版社：北京：地质出版社</w:t>
      </w:r>
    </w:p>
    <w:p>
      <w:r>
        <w:t>出版日期：1955.03</w:t>
      </w:r>
    </w:p>
    <w:p>
      <w:r>
        <w:t>总页数：290</w:t>
      </w:r>
    </w:p>
    <w:p>
      <w:r>
        <w:t>更多请访问教客网: www.jiaokey.com</w:t>
      </w:r>
    </w:p>
    <w:p>
      <w:r>
        <w:t>土木工程适用  地质学原理  上 评论地址：https://www.jiaokey.com/book/detail/11029581.html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