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完全少年智力闯关开心辞典  初级本</w:t>
      </w:r>
    </w:p>
    <w:p>
      <w:r>
        <w:rPr>
          <w:rFonts w:ascii="宋体" w:hAnsi="宋体" w:eastAsia="宋体"/>
          <w:sz w:val="24"/>
        </w:rPr>
        <w:t>尹欣等编著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完全少年智力闯关开心辞典  初级本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尹欣等编著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本书出售、求购地址：https://www.jiaokey.com/book/detail/11029609.html</w:t>
      </w:r>
    </w:p>
    <w:p>
      <w:r>
        <w:t>更多相关图书推荐：https://www.jiaokey.com</w:t>
      </w:r>
    </w:p>
    <w:p>
      <w:r>
        <w:t>尹欣等编著 其他作品：https://www.jiaokey.com/tag/尹欣等编著.html</w:t>
      </w:r>
    </w:p>
    <w:p>
      <w:r>
        <w:t>沈阳：辽宁少年儿童出版社 出版图书：https://www.jiaokey.com/tag/沈阳：辽宁少年儿童出版社.html</w:t>
      </w:r>
    </w:p>
    <w:p>
      <w:r>
        <w:t>关键词搜索：https://www.jiaokey.com/tag/完全少年智力闯关开心辞典  初级本.html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