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微波半导体电路设计</w:t>
      </w:r>
    </w:p>
    <w:p>
      <w:r>
        <w:rPr>
          <w:rFonts w:ascii="宋体" w:hAnsi="宋体" w:eastAsia="宋体"/>
          <w:sz w:val="24"/>
        </w:rPr>
        <w:t>徐伟编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微波半导体电路设计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华美科技出版社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本书出售、求购地址：https://www.jiaokey.com/book/detail/11029622.html</w:t>
      </w:r>
    </w:p>
    <w:p>
      <w:r>
        <w:t>更多相关图书推荐：https://www.jiaokey.com</w:t>
      </w:r>
    </w:p>
    <w:p>
      <w:r>
        <w:t>徐伟编 其他作品：https://www.jiaokey.com/tag/徐伟编.html</w:t>
      </w:r>
    </w:p>
    <w:p>
      <w:r>
        <w:t>华美科技出版社 出版图书：https://www.jiaokey.com/tag/华美科技出版社.html</w:t>
      </w:r>
    </w:p>
    <w:p>
      <w:r>
        <w:t>关键词搜索：https://www.jiaokey.com/tag/微波半导体电路设计.html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