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书名：伟晶岩的内部构造</w:t>
      </w:r>
    </w:p>
    <w:p>
      <w:r>
        <w:t>作者：卡美隆，Е.И.等著；秦国兴，陆森译</w:t>
      </w:r>
    </w:p>
    <w:p>
      <w:r>
        <w:t>出版社：北京:地质出版社,1959.01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伟晶岩的内部构造 评论地址：https://www.jiaokey.com/book/detail/11029644.html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