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书名：我带着“偷拍”机 CCTV记者亲历录</w:t>
      </w:r>
    </w:p>
    <w:p>
      <w:r>
        <w:t>作者:骆汉城等著</w:t>
      </w:r>
    </w:p>
    <w:p>
      <w:r>
        <w:t>出版社:南京：江苏文艺出版社</w:t>
      </w:r>
    </w:p>
    <w:p>
      <w:r>
        <w:t>出版日期：2003</w:t>
      </w:r>
    </w:p>
    <w:p>
      <w:r>
        <w:t>总页数：246</w:t>
      </w:r>
    </w:p>
    <w:p>
      <w:r>
        <w:t>更多请访问教客网:www.jiaokey.com</w:t>
      </w:r>
    </w:p>
    <w:p>
      <w:r>
        <w:t>我带着“偷拍”机 CCTV记者亲历录评论地址：https://www.jiaokey.com/book/detail/11029656.html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