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书名：我们的母亲</w:t>
      </w:r>
    </w:p>
    <w:p>
      <w:r>
        <w:t>作者：安然主编</w:t>
      </w:r>
    </w:p>
    <w:p>
      <w:r>
        <w:t>出版社：北京:台海出版社,2003.04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我们的母亲 评论地址：https://www.jiaokey.com/book/detail/11029666.html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