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钨矿广度和强度研究  在北京大学1955-1956学年科学讨论会上的发言</w:t>
      </w:r>
    </w:p>
    <w:p>
      <w:r>
        <w:rPr>
          <w:rFonts w:ascii="宋体" w:hAnsi="宋体" w:eastAsia="宋体"/>
          <w:sz w:val="24"/>
        </w:rPr>
        <w:t>王嘉荫著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钨矿广度和强度研究  在北京大学1955-1956学年科学讨论会上的发言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钨矿床(学科: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本书出售、求购地址：https://www.jiaokey.com/book/detail/11029675.html</w:t>
      </w:r>
    </w:p>
    <w:p>
      <w:r>
        <w:t>更多相关图书推荐：https://www.jiaokey.com</w:t>
      </w:r>
    </w:p>
    <w:p>
      <w:r>
        <w:t>王嘉荫著 其他作品：https://www.jiaokey.com/tag/王嘉荫著.html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关键词搜索：https://www.jiaokey.com/tag/钨矿床(学科: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