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书名：西南地震简目  川、滇、黔、藏</w:t>
      </w:r>
    </w:p>
    <w:p>
      <w:r>
        <w:t>作者：四川省地震局地震简目编辑组，云南省地震局地震简目编辑组，西藏自治区地震办公室地震简目编辑组编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总页数：65</w:t>
      </w:r>
    </w:p>
    <w:p>
      <w:r>
        <w:t>更多请访问教客网: www.jiaokey.com</w:t>
      </w:r>
    </w:p>
    <w:p>
      <w:r>
        <w:t>西南地震简目  川、滇、黔、藏 评论地址：https://www.jiaokey.com/book/detail/11029753.html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