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新材料研究所论文选集  1998年卷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新材料研究所论文选集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本书出售、求购地址：https://www.jiaokey.com/book/detail/11029883.html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关键词搜索：https://www.jiaokey.com/tag/新材料研究所论文选集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