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书名：新课标应考宝典-高中语文考点</w:t>
      </w:r>
    </w:p>
    <w:p>
      <w:r>
        <w:t>作者：李书新主编</w:t>
      </w:r>
    </w:p>
    <w:p>
      <w:r>
        <w:t>出版社：保定：河北大学出版社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新课标应考宝典-高中语文考点 评论地址：https://www.jiaokey.com/book/detail/11029909.html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