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书名：江西南昌附近之地下水</w:t>
      </w:r>
    </w:p>
    <w:p>
      <w:r>
        <w:t>作者:朱庭祜，吴燕生，王钰等合著</w:t>
      </w:r>
    </w:p>
    <w:p>
      <w:r>
        <w:t>出版社:行政院农村复兴委员会</w:t>
      </w:r>
    </w:p>
    <w:p>
      <w:r>
        <w:t>出版日期：1934.06</w:t>
      </w:r>
    </w:p>
    <w:p>
      <w:r>
        <w:t>总页数：40</w:t>
      </w:r>
    </w:p>
    <w:p>
      <w:r>
        <w:t>更多请访问教客网:www.jiaokey.com</w:t>
      </w:r>
    </w:p>
    <w:p>
      <w:r>
        <w:t>江西南昌附近之地下水评论地址：https://www.jiaokey.com/book/detail/11029941.html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