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书名：亚洲大地构造图说明书</w:t>
      </w:r>
    </w:p>
    <w:p>
      <w:r>
        <w:t>作者：李春昱，王荃，刘雪亚，汤耀庆</w:t>
      </w:r>
    </w:p>
    <w:p>
      <w:r>
        <w:t>出版社：北京：地图出版社</w:t>
      </w:r>
    </w:p>
    <w:p>
      <w:r>
        <w:t>出版日期：1982</w:t>
      </w:r>
    </w:p>
    <w:p>
      <w:r>
        <w:t>总页数：95</w:t>
      </w:r>
    </w:p>
    <w:p>
      <w:r>
        <w:t>更多请访问教客网: www.jiaokey.com</w:t>
      </w:r>
    </w:p>
    <w:p>
      <w:r>
        <w:t>亚洲大地构造图说明书 评论地址：https://www.jiaokey.com/book/detail/11029970.html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