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现代化学  包接化合物</w:t>
      </w:r>
    </w:p>
    <w:p>
      <w:r>
        <w:t>作者：渡边得之助，千原秀昭</w:t>
      </w:r>
    </w:p>
    <w:p>
      <w:r>
        <w:t>出版社：</w:t>
      </w:r>
    </w:p>
    <w:p>
      <w:r>
        <w:t>出版日期：1956.11</w:t>
      </w:r>
    </w:p>
    <w:p>
      <w:r>
        <w:t>总页数：57</w:t>
      </w:r>
    </w:p>
    <w:p>
      <w:r>
        <w:t>更多请访问教客网: www.jiaokey.com</w:t>
      </w:r>
    </w:p>
    <w:p>
      <w:r>
        <w:t>岩波讲座  现代化学  包接化合物 评论地址：https://www.jiaokey.com/book/detail/11029975.html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