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书名：岩石结构  第3册  变质岩</w:t>
      </w:r>
    </w:p>
    <w:p>
      <w:r>
        <w:t>作者：（苏）波洛文金娜（Ю.И.Половинкина）等编；谭荣森译</w:t>
      </w:r>
    </w:p>
    <w:p>
      <w:r>
        <w:t>出版社：北京：地质出版社</w:t>
      </w:r>
    </w:p>
    <w:p>
      <w:r>
        <w:t>出版日期：1958.06</w:t>
      </w:r>
    </w:p>
    <w:p>
      <w:r>
        <w:t>总页数：323</w:t>
      </w:r>
    </w:p>
    <w:p>
      <w:r>
        <w:t>更多请访问教客网: www.jiaokey.com</w:t>
      </w:r>
    </w:p>
    <w:p>
      <w:r>
        <w:t>岩石结构  第3册  变质岩 评论地址：https://www.jiaokey.com/book/detail/11029989.html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