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书名：岩石结构  第1册  岩浆岩</w:t>
      </w:r>
    </w:p>
    <w:p>
      <w:r>
        <w:t>作者：（苏）波洛文金娜，Ю.Ир.等编；刘宝珺等译</w:t>
      </w:r>
    </w:p>
    <w:p>
      <w:r>
        <w:t>出版社：北京：北京地质出版社</w:t>
      </w:r>
    </w:p>
    <w:p>
      <w:r>
        <w:t>出版日期：1959.05</w:t>
      </w:r>
    </w:p>
    <w:p>
      <w:r>
        <w:t>总页数：215</w:t>
      </w:r>
    </w:p>
    <w:p>
      <w:r>
        <w:t>更多请访问教客网: www.jiaokey.com</w:t>
      </w:r>
    </w:p>
    <w:p>
      <w:r>
        <w:t>岩石结构  第1册  岩浆岩 评论地址：https://www.jiaokey.com/book/detail/11029990.html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