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书名：岩石样品物理性质测定指导</w:t>
      </w:r>
    </w:p>
    <w:p>
      <w:r>
        <w:t>作者：（苏）奥泽尔斯卡娅（М.Л.Озерская）等著；厉始一，俞浩成译</w:t>
      </w:r>
    </w:p>
    <w:p>
      <w:r>
        <w:t>出版社：北京：地质出版社</w:t>
      </w:r>
    </w:p>
    <w:p>
      <w:r>
        <w:t>出版日期：1955.07</w:t>
      </w:r>
    </w:p>
    <w:p>
      <w:r>
        <w:t>总页数：85</w:t>
      </w:r>
    </w:p>
    <w:p>
      <w:r>
        <w:t>更多请访问教客网: www.jiaokey.com</w:t>
      </w:r>
    </w:p>
    <w:p>
      <w:r>
        <w:t>岩石样品物理性质测定指导 评论地址：https://www.jiaokey.com/book/detail/11029997.html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