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书名：岩相古地理研究方法  以鄂尔多斯盆地为例</w:t>
      </w:r>
    </w:p>
    <w:p>
      <w:r>
        <w:t>作者：陈庸勋，戴东林，杨昌贵等著</w:t>
      </w:r>
    </w:p>
    <w:p>
      <w:r>
        <w:t>出版社：北京：地质出版社</w:t>
      </w:r>
    </w:p>
    <w:p>
      <w:r>
        <w:t>出版日期：1981.11</w:t>
      </w:r>
    </w:p>
    <w:p>
      <w:r>
        <w:t>总页数：181</w:t>
      </w:r>
    </w:p>
    <w:p>
      <w:r>
        <w:t>更多请访问教客网: www.jiaokey.com</w:t>
      </w:r>
    </w:p>
    <w:p>
      <w:r>
        <w:t>岩相古地理研究方法  以鄂尔多斯盆地为例 评论地址：https://www.jiaokey.com/book/detail/11030002.html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