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书名：研究与普查石油矿床的发光沥青法</w:t>
      </w:r>
    </w:p>
    <w:p>
      <w:r>
        <w:t>作者：（苏）弗洛罗夫斯卡娅（В.Н.Флоровская）著；谢学锦译</w:t>
      </w:r>
    </w:p>
    <w:p>
      <w:r>
        <w:t>出版社：北京：地质出版社</w:t>
      </w:r>
    </w:p>
    <w:p>
      <w:r>
        <w:t>出版日期：1956.11</w:t>
      </w:r>
    </w:p>
    <w:p>
      <w:r>
        <w:t>总页数：102</w:t>
      </w:r>
    </w:p>
    <w:p>
      <w:r>
        <w:t>更多请访问教客网: www.jiaokey.com</w:t>
      </w:r>
    </w:p>
    <w:p>
      <w:r>
        <w:t>研究与普查石油矿床的发光沥青法 评论地址：https://www.jiaokey.com/book/detail/11030008.html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