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书名：用中文学电脑</w:t>
      </w:r>
    </w:p>
    <w:p>
      <w:r>
        <w:t>作者：施纯协，刘陈祥，廖信锐著</w:t>
      </w:r>
    </w:p>
    <w:p>
      <w:r>
        <w:t>出版社：香港科技出版社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用中文学电脑 评论地址：https://www.jiaokey.com/book/detail/11030105.html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