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优质Web系统 性能、安全性和可用性</w:t>
      </w:r>
    </w:p>
    <w:p>
      <w:r>
        <w:rPr>
          <w:rFonts w:ascii="宋体" w:hAnsi="宋体" w:eastAsia="宋体"/>
          <w:sz w:val="24"/>
        </w:rPr>
        <w:t>（美）Elfriede Dustin等著；潘英译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优质Web系统 性能、安全性和可用性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（美）Elfriede Dustin等著；潘英译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本书出售、求购地址：https://www.jiaokey.com/book/detail/11030106.html</w:t>
      </w:r>
    </w:p>
    <w:p>
      <w:r>
        <w:t>更多相关图书推荐：https://www.jiaokey.com</w:t>
      </w:r>
    </w:p>
    <w:p>
      <w:r>
        <w:t>（美）Elfriede Dustin等著；潘英译 其他作品：https://www.jiaokey.com/tag/（美）Elfriede Dustin等著；潘英译.html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关键词搜索：https://www.jiaokey.com/tag/优质Web系统 性能、安全性和可用性.html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