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书名：苦炼</w:t>
      </w:r>
    </w:p>
    <w:p>
      <w:r>
        <w:t>作者：（法）玛格丽特·尤瑟纳尔（Marguerite Yourcenar）著；赵克非译</w:t>
      </w:r>
    </w:p>
    <w:p>
      <w:r>
        <w:t>出版社：北京:东方出版社,2002.10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苦炼 评论地址：https://www.jiaokey.com/book/detail/11030107.html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