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书名：油田地球物理勘探法教程  上</w:t>
      </w:r>
    </w:p>
    <w:p>
      <w:r>
        <w:t>作者：（苏联）Л·В·索洛金等著；阮尚弘译</w:t>
      </w:r>
    </w:p>
    <w:p>
      <w:r>
        <w:t>出版社：北京：石油工业出版社</w:t>
      </w:r>
    </w:p>
    <w:p>
      <w:r>
        <w:t>出版日期：1956.12</w:t>
      </w:r>
    </w:p>
    <w:p>
      <w:r>
        <w:t>总页数：284</w:t>
      </w:r>
    </w:p>
    <w:p>
      <w:r>
        <w:t>更多请访问教客网: www.jiaokey.com</w:t>
      </w:r>
    </w:p>
    <w:p>
      <w:r>
        <w:t>油田地球物理勘探法教程  上 评论地址：https://www.jiaokey.com/book/detail/11030117.html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